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Mehr als ein Bild – wie achtsame Tierfotografie euch verbindet</w:t>
      </w:r>
    </w:p>
    <w:p>
      <w:r>
        <w:t>Ein stiller Impuls für dein Herz</w:t>
        <w:br/>
        <w:t>von Sandra Munzel – Achtsamkeit für Mensch &amp; Tier</w:t>
      </w:r>
    </w:p>
    <w:p>
      <w:r>
        <w:br w:type="page"/>
      </w:r>
    </w:p>
    <w:p>
      <w:pPr>
        <w:pStyle w:val="Heading1"/>
      </w:pPr>
      <w:r>
        <w:t>Einleitung</w:t>
      </w:r>
    </w:p>
    <w:p>
      <w:r>
        <w:t>Tierfotografie ist viel mehr als ein schönes Bild deines Tieres. Es ist eine Momentaufnahme eurer Verbindung – ein achtsames Innehalten, das sichtbar macht, was oft nur gespürt wird.</w:t>
        <w:br/>
        <w:br/>
        <w:t>In diesem kleinen Impuls erfährst du, wie Tierfotografie zu einem liebevollen Spiegel werden kann – und warum sie manchmal mehr heilt als Worte.</w:t>
      </w:r>
    </w:p>
    <w:p>
      <w:pPr>
        <w:pStyle w:val="Heading2"/>
      </w:pPr>
      <w:r>
        <w:t>1. Was ist achtsame Tierfotografie?</w:t>
      </w:r>
    </w:p>
    <w:p>
      <w:r>
        <w:t>Achtsame Fotografie bedeutet: Ich begegne deinem Tier mit Respekt, Ruhe und Offenheit. Ich warte nicht auf das 'perfekte Bild' – sondern auf den Moment, der echt ist. Ein Blick. Eine Geste. Ein Atemzug.</w:t>
        <w:br/>
        <w:br/>
        <w:t>In dieser Atmosphäre darf dein Tier so sein, wie es ist – und genau das wird sichtbar.</w:t>
      </w:r>
    </w:p>
    <w:p>
      <w:pPr>
        <w:pStyle w:val="Heading2"/>
      </w:pPr>
      <w:r>
        <w:t>2. Warum ein Bild euch erinnert, wer ihr seid</w:t>
      </w:r>
    </w:p>
    <w:p>
      <w:r>
        <w:t>Ein gutes Tierfoto zeigt nicht nur das Fell, die Haltung oder den Ausdruck – sondern das Gefühl dahinter. Die Liebe. Die Nähe. Oder auch das, was nicht ausgesprochen wurde.</w:t>
        <w:br/>
        <w:br/>
        <w:t>Viele meiner Kund*innen sagen nach einem Shooting: 'Jetzt sehe ich mein Tier mit anderen Augen.' – Das ist echte Verbindung, eingefangen in Licht.</w:t>
      </w:r>
    </w:p>
    <w:p>
      <w:pPr>
        <w:pStyle w:val="Heading2"/>
      </w:pPr>
      <w:r>
        <w:t>3. Dein Mini-Impuls für heute</w:t>
      </w:r>
    </w:p>
    <w:p>
      <w:r>
        <w:t>👉 Nimm dir 3 Minuten Zeit und betrachte ein Foto deines Tieres, das dich berührt.</w:t>
        <w:br/>
        <w:t>- Was spürst du beim Anblick?</w:t>
        <w:br/>
        <w:t>- Was erzählt dir dieses Bild über eure Beziehung?</w:t>
        <w:br/>
        <w:t>- Gibt es etwas, das du heute deinem Tier einfach mal sagen möchtest?</w:t>
        <w:br/>
        <w:br/>
        <w:t>Manchmal beginnt echte Verbindung nicht mit einem Gespräch – sondern mit dem bewussten Hinsehen.</w:t>
      </w:r>
    </w:p>
    <w:p>
      <w:pPr>
        <w:pStyle w:val="Heading2"/>
      </w:pPr>
      <w:r>
        <w:t>4. Möchtest du eure Verbindung sichtbar machen?</w:t>
      </w:r>
    </w:p>
    <w:p>
      <w:r>
        <w:t>Wenn du das Gefühl hast, dass in dir (und zwischen euch) etwas Besonderes sichtbar werden möchte, lade ich dich zu einer achtsamen Tierfotosession ein. Kein Posing. Kein Zwang. Nur echte Nähe.</w:t>
        <w:br/>
        <w:br/>
        <w:t>Ich begleite euch dabei mit viel Ruhe, Respekt und einem liebevollen Blick.</w:t>
      </w:r>
    </w:p>
    <w:p>
      <w:pPr>
        <w:pStyle w:val="Heading1"/>
      </w:pPr>
      <w:r>
        <w:t>Kontakt</w:t>
      </w:r>
    </w:p>
    <w:p>
      <w:r>
        <w:t>Sandra Munzel</w:t>
        <w:br/>
        <w:t>Achtsamkeit für Mensch &amp; Tier</w:t>
        <w:br/>
        <w:t>Instagram: @achtsame_tierfotografie</w:t>
        <w:br/>
        <w:t>Webseite: www.sandramunzel.de</w:t>
        <w:br/>
        <w:t>E-Mail: kontakt@sandramunzel.de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